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22B" w:rsidRDefault="00AA1CFB">
      <w:pPr>
        <w:spacing w:after="0"/>
      </w:pPr>
      <w:r>
        <w:t>To,</w:t>
      </w:r>
    </w:p>
    <w:p w:rsidR="0026022B" w:rsidRPr="00604DF4" w:rsidRDefault="00AA1CFB">
      <w:pPr>
        <w:spacing w:after="0"/>
        <w:rPr>
          <w:bCs/>
          <w:sz w:val="24"/>
          <w:szCs w:val="24"/>
        </w:rPr>
      </w:pPr>
      <w:r w:rsidRPr="00604DF4">
        <w:rPr>
          <w:bCs/>
          <w:sz w:val="24"/>
          <w:szCs w:val="24"/>
        </w:rPr>
        <w:t>The Director,</w:t>
      </w:r>
    </w:p>
    <w:p w:rsidR="0026022B" w:rsidRPr="00604DF4" w:rsidRDefault="00AA1CFB">
      <w:pPr>
        <w:spacing w:after="0"/>
        <w:rPr>
          <w:bCs/>
          <w:sz w:val="24"/>
          <w:szCs w:val="24"/>
        </w:rPr>
      </w:pPr>
      <w:r w:rsidRPr="00604DF4">
        <w:rPr>
          <w:bCs/>
          <w:sz w:val="24"/>
          <w:szCs w:val="24"/>
        </w:rPr>
        <w:t>Directorate of Advanced Studies,</w:t>
      </w:r>
    </w:p>
    <w:p w:rsidR="0026022B" w:rsidRPr="00604DF4" w:rsidRDefault="00AA1CFB">
      <w:pPr>
        <w:spacing w:after="120"/>
        <w:rPr>
          <w:bCs/>
          <w:sz w:val="24"/>
          <w:szCs w:val="24"/>
        </w:rPr>
      </w:pPr>
      <w:proofErr w:type="gramStart"/>
      <w:r w:rsidRPr="00604DF4">
        <w:rPr>
          <w:bCs/>
          <w:sz w:val="24"/>
          <w:szCs w:val="24"/>
        </w:rPr>
        <w:t>Government College University, Faisalabad.</w:t>
      </w:r>
      <w:proofErr w:type="gramEnd"/>
    </w:p>
    <w:p w:rsidR="0026022B" w:rsidRDefault="0077743D" w:rsidP="0077743D">
      <w:pPr>
        <w:spacing w:after="160"/>
        <w:ind w:left="1170" w:hanging="1170"/>
      </w:pPr>
      <w:r>
        <w:rPr>
          <w:b/>
        </w:rPr>
        <w:t xml:space="preserve">SUBJECT:  </w:t>
      </w:r>
      <w:r w:rsidR="00AA1CFB">
        <w:rPr>
          <w:b/>
          <w:u w:val="single"/>
        </w:rPr>
        <w:t xml:space="preserve">APPROVAL FOR THE ENROLLMENT OF </w:t>
      </w:r>
      <w:r>
        <w:rPr>
          <w:b/>
          <w:u w:val="single"/>
        </w:rPr>
        <w:t>---</w:t>
      </w:r>
      <w:r w:rsidRPr="0077743D">
        <w:rPr>
          <w:b/>
          <w:highlight w:val="lightGray"/>
          <w:u w:val="single"/>
        </w:rPr>
        <w:t>11</w:t>
      </w:r>
      <w:r w:rsidRPr="0077743D">
        <w:rPr>
          <w:b/>
          <w:highlight w:val="lightGray"/>
          <w:u w:val="single"/>
          <w:vertAlign w:val="superscript"/>
        </w:rPr>
        <w:t>th</w:t>
      </w:r>
      <w:r>
        <w:rPr>
          <w:b/>
          <w:u w:val="single"/>
        </w:rPr>
        <w:t xml:space="preserve"> ----</w:t>
      </w:r>
      <w:r w:rsidR="00AA1CFB">
        <w:rPr>
          <w:b/>
          <w:u w:val="single"/>
        </w:rPr>
        <w:t xml:space="preserve"> SEMESTER (</w:t>
      </w:r>
      <w:r w:rsidRPr="0077743D">
        <w:rPr>
          <w:b/>
          <w:highlight w:val="lightGray"/>
          <w:u w:val="single"/>
        </w:rPr>
        <w:t>FALL SEMESTER 2026-27</w:t>
      </w:r>
      <w:r>
        <w:rPr>
          <w:b/>
          <w:u w:val="single"/>
        </w:rPr>
        <w:t>)</w:t>
      </w:r>
    </w:p>
    <w:p w:rsidR="0026022B" w:rsidRDefault="00AA1CFB">
      <w:pPr>
        <w:spacing w:after="120"/>
      </w:pPr>
      <w:r>
        <w:t>Respected Sir,</w:t>
      </w:r>
    </w:p>
    <w:p w:rsidR="0026022B" w:rsidRDefault="00AA1CFB" w:rsidP="00F36E5C">
      <w:pPr>
        <w:spacing w:after="0" w:line="360" w:lineRule="auto"/>
        <w:jc w:val="both"/>
      </w:pPr>
      <w:r>
        <w:t>I am a student of __________ (M.Phil / PhD) program, Session __________, Registration No. ____________________, enrolle</w:t>
      </w:r>
      <w:r>
        <w:t>d in the Department of ______________________________ under the supervision of Dr. ______________________________. I have completed ______ semesters of my degree program; however, due to _____________________________________</w:t>
      </w:r>
      <w:r w:rsidR="00F36E5C">
        <w:t>___________</w:t>
      </w:r>
      <w:r>
        <w:t xml:space="preserve"> (</w:t>
      </w:r>
      <w:r w:rsidRPr="0077743D">
        <w:rPr>
          <w:highlight w:val="lightGray"/>
        </w:rPr>
        <w:t>state reason, e.g., pending research/experimental work, thesis write-up, etc</w:t>
      </w:r>
      <w:r>
        <w:t>.), I could not complete my research work within the stipulated period.</w:t>
      </w:r>
    </w:p>
    <w:p w:rsidR="0026022B" w:rsidRDefault="00AA1CFB" w:rsidP="00F36E5C">
      <w:pPr>
        <w:spacing w:after="80" w:line="360" w:lineRule="auto"/>
        <w:jc w:val="both"/>
      </w:pPr>
      <w:r>
        <w:t>It is, therefore, requested that my enrollment for the _</w:t>
      </w:r>
      <w:r w:rsidR="0077743D" w:rsidRPr="0077743D">
        <w:t xml:space="preserve"> </w:t>
      </w:r>
      <w:r w:rsidR="0077743D" w:rsidRPr="0077743D">
        <w:rPr>
          <w:highlight w:val="lightGray"/>
        </w:rPr>
        <w:t>Fall Semester 2026-27</w:t>
      </w:r>
      <w:r>
        <w:t>_____ semester may kindly be approved so that I m</w:t>
      </w:r>
      <w:r>
        <w:t>ay continue my research work and complete my thesis in accordance with the University rules. The following documents are attached in support of this application:</w:t>
      </w:r>
    </w:p>
    <w:p w:rsidR="0026022B" w:rsidRDefault="00AA1CFB" w:rsidP="00F36E5C">
      <w:pPr>
        <w:spacing w:after="20" w:line="240" w:lineRule="auto"/>
        <w:ind w:left="504"/>
      </w:pPr>
      <w:r>
        <w:t>1.  Progress Report duly signed by the Supervisor</w:t>
      </w:r>
    </w:p>
    <w:p w:rsidR="0026022B" w:rsidRDefault="00AA1CFB" w:rsidP="00F36E5C">
      <w:pPr>
        <w:spacing w:after="20" w:line="240" w:lineRule="auto"/>
        <w:ind w:left="504"/>
      </w:pPr>
      <w:r>
        <w:t>2.  Fee Paid Status from Student Portal duly</w:t>
      </w:r>
      <w:r>
        <w:t xml:space="preserve"> verified by Chairperson / Fee Section</w:t>
      </w:r>
    </w:p>
    <w:p w:rsidR="0026022B" w:rsidRDefault="00AA1CFB" w:rsidP="00F36E5C">
      <w:pPr>
        <w:spacing w:after="20" w:line="240" w:lineRule="auto"/>
        <w:ind w:left="504"/>
      </w:pPr>
      <w:r>
        <w:t>3.  Synopsis Approval Letter</w:t>
      </w:r>
    </w:p>
    <w:p w:rsidR="0026022B" w:rsidRDefault="00AA1CFB" w:rsidP="00F36E5C">
      <w:pPr>
        <w:spacing w:after="20" w:line="240" w:lineRule="auto"/>
        <w:ind w:left="504"/>
      </w:pPr>
      <w:r>
        <w:t>4.  Any other relevant document (First Page of Research Paper, if Published/Submitted), etc.</w:t>
      </w:r>
    </w:p>
    <w:p w:rsidR="00F36E5C" w:rsidRDefault="00F36E5C"/>
    <w:p w:rsidR="0026022B" w:rsidRDefault="00AA1CFB">
      <w:r>
        <w:t>Yours obediently,</w:t>
      </w:r>
    </w:p>
    <w:p w:rsidR="00F36E5C" w:rsidRDefault="00AA1CFB" w:rsidP="00F36E5C">
      <w:pPr>
        <w:spacing w:after="240"/>
      </w:pPr>
      <w:r>
        <w:t>Signature of</w:t>
      </w:r>
      <w:r w:rsidR="00F36E5C">
        <w:t xml:space="preserve"> Student: ____________________</w:t>
      </w:r>
      <w:r w:rsidR="00F36E5C" w:rsidRPr="00F36E5C">
        <w:t xml:space="preserve"> </w:t>
      </w:r>
      <w:r w:rsidR="00F36E5C">
        <w:t>Date: ______________________</w:t>
      </w:r>
    </w:p>
    <w:p w:rsidR="0026022B" w:rsidRDefault="00F36E5C" w:rsidP="00193A1B">
      <w:pPr>
        <w:spacing w:after="240"/>
      </w:pPr>
      <w:r>
        <w:t>Name: __________________</w:t>
      </w:r>
      <w:r w:rsidR="00AA1CFB">
        <w:t>Registra</w:t>
      </w:r>
      <w:r>
        <w:t>tion No.: _____________</w:t>
      </w:r>
      <w:r w:rsidR="00AA1CFB">
        <w:t xml:space="preserve"> </w:t>
      </w:r>
    </w:p>
    <w:p w:rsidR="0026022B" w:rsidRDefault="0077743D" w:rsidP="00193A1B">
      <w:pPr>
        <w:spacing w:after="80"/>
      </w:pPr>
      <w:r w:rsidRPr="0077743D">
        <w:rPr>
          <w:b/>
          <w:sz w:val="24"/>
        </w:rPr>
        <w:t xml:space="preserve">Supervisor’s </w:t>
      </w:r>
      <w:r w:rsidR="00AA1CFB">
        <w:rPr>
          <w:b/>
        </w:rPr>
        <w:t>Recommendation:</w:t>
      </w:r>
    </w:p>
    <w:p w:rsidR="0026022B" w:rsidRDefault="00AA1CFB">
      <w:pPr>
        <w:spacing w:after="160"/>
      </w:pPr>
      <w:r>
        <w:t>______________________________________________________________________________</w:t>
      </w:r>
    </w:p>
    <w:p w:rsidR="0026022B" w:rsidRDefault="00AA1CFB">
      <w:pPr>
        <w:spacing w:after="160"/>
      </w:pPr>
      <w:r>
        <w:t>______________________________________________________________________________</w:t>
      </w:r>
    </w:p>
    <w:p w:rsidR="0026022B" w:rsidRDefault="00AA1CFB">
      <w:pPr>
        <w:spacing w:after="280"/>
      </w:pPr>
      <w:r>
        <w:t>Signature</w:t>
      </w:r>
      <w:r w:rsidR="00F36E5C">
        <w:t xml:space="preserve"> &amp; Stamp</w:t>
      </w:r>
      <w:r>
        <w:t>: ____________________________     Date: __</w:t>
      </w:r>
      <w:r w:rsidR="00F36E5C">
        <w:t>_________________________</w:t>
      </w:r>
    </w:p>
    <w:p w:rsidR="0026022B" w:rsidRDefault="0077743D" w:rsidP="00193A1B">
      <w:pPr>
        <w:spacing w:after="80"/>
      </w:pPr>
      <w:r w:rsidRPr="0077743D">
        <w:rPr>
          <w:b/>
          <w:sz w:val="24"/>
        </w:rPr>
        <w:t xml:space="preserve">Chairperson’s </w:t>
      </w:r>
      <w:r w:rsidR="00AA1CFB">
        <w:rPr>
          <w:b/>
        </w:rPr>
        <w:t>Recommendation:</w:t>
      </w:r>
    </w:p>
    <w:p w:rsidR="0026022B" w:rsidRDefault="00AA1CFB">
      <w:pPr>
        <w:spacing w:after="160"/>
      </w:pPr>
      <w:r>
        <w:t>___________________________________________</w:t>
      </w:r>
      <w:r>
        <w:t>___________________________________</w:t>
      </w:r>
    </w:p>
    <w:p w:rsidR="0026022B" w:rsidRDefault="00AA1CFB" w:rsidP="0077743D">
      <w:pPr>
        <w:spacing w:after="280"/>
      </w:pPr>
      <w:r>
        <w:t>Signature</w:t>
      </w:r>
      <w:r w:rsidR="0077743D">
        <w:t xml:space="preserve"> &amp; Stamp: _______________________________</w:t>
      </w:r>
      <w:r>
        <w:t xml:space="preserve">    Date</w:t>
      </w:r>
      <w:proofErr w:type="gramStart"/>
      <w:r>
        <w:t>:</w:t>
      </w:r>
      <w:r>
        <w:t>_</w:t>
      </w:r>
      <w:proofErr w:type="gramEnd"/>
      <w:r>
        <w:t>________________________</w:t>
      </w:r>
    </w:p>
    <w:p w:rsidR="0026022B" w:rsidRDefault="0077743D" w:rsidP="00193A1B">
      <w:pPr>
        <w:spacing w:after="80"/>
      </w:pPr>
      <w:r w:rsidRPr="0077743D">
        <w:rPr>
          <w:b/>
          <w:sz w:val="24"/>
        </w:rPr>
        <w:t xml:space="preserve">Dean’s </w:t>
      </w:r>
      <w:r w:rsidR="00AA1CFB">
        <w:rPr>
          <w:b/>
        </w:rPr>
        <w:t>Recommendation:</w:t>
      </w:r>
    </w:p>
    <w:p w:rsidR="0026022B" w:rsidRDefault="00AA1CFB">
      <w:pPr>
        <w:spacing w:after="160"/>
      </w:pPr>
      <w:r>
        <w:t>______________________________________________________________________________</w:t>
      </w:r>
    </w:p>
    <w:p w:rsidR="0077743D" w:rsidRDefault="0077743D" w:rsidP="0077743D">
      <w:pPr>
        <w:spacing w:after="280"/>
      </w:pPr>
      <w:r>
        <w:t>Signature &amp; Stamp: _______________________________    Date</w:t>
      </w:r>
      <w:proofErr w:type="gramStart"/>
      <w:r>
        <w:t>:_</w:t>
      </w:r>
      <w:proofErr w:type="gramEnd"/>
      <w:r>
        <w:t>________________________</w:t>
      </w:r>
    </w:p>
    <w:p w:rsidR="00F36E5C" w:rsidRDefault="00F36E5C" w:rsidP="00F36E5C">
      <w:pPr>
        <w:spacing w:after="40"/>
        <w:jc w:val="center"/>
      </w:pPr>
      <w:r>
        <w:rPr>
          <w:b/>
          <w:sz w:val="26"/>
          <w:u w:val="single"/>
        </w:rPr>
        <w:lastRenderedPageBreak/>
        <w:t>ATTACHMENT – I:  PROGRESS REPORT</w:t>
      </w:r>
    </w:p>
    <w:p w:rsidR="00F36E5C" w:rsidRDefault="00F36E5C" w:rsidP="00F36E5C">
      <w:pPr>
        <w:jc w:val="center"/>
      </w:pPr>
      <w:r>
        <w:rPr>
          <w:sz w:val="20"/>
        </w:rPr>
        <w:t>(To be filled and signed by the Supervisor)</w:t>
      </w:r>
    </w:p>
    <w:p w:rsidR="00F36E5C" w:rsidRDefault="00F36E5C" w:rsidP="00F36E5C">
      <w:pPr>
        <w:spacing w:after="100"/>
      </w:pPr>
      <w:r>
        <w:t>Department: ______________________________________________________________</w:t>
      </w:r>
    </w:p>
    <w:p w:rsidR="00F36E5C" w:rsidRDefault="00F36E5C" w:rsidP="00F36E5C">
      <w:pPr>
        <w:spacing w:after="100"/>
      </w:pPr>
      <w:r>
        <w:t>Name of Student: _____________________________ Registration No.: ______________________</w:t>
      </w:r>
    </w:p>
    <w:p w:rsidR="00F36E5C" w:rsidRDefault="00F36E5C" w:rsidP="00F36E5C">
      <w:pPr>
        <w:spacing w:after="160"/>
      </w:pPr>
      <w:r>
        <w:t>Program (</w:t>
      </w:r>
      <w:proofErr w:type="spellStart"/>
      <w:r>
        <w:t>M.Phil</w:t>
      </w:r>
      <w:proofErr w:type="spellEnd"/>
      <w:r>
        <w:t xml:space="preserve"> / PhD): ___________ Session: ___________ Date of Admission: ______________</w:t>
      </w:r>
    </w:p>
    <w:p w:rsidR="00F36E5C" w:rsidRDefault="00F36E5C" w:rsidP="00F36E5C">
      <w:pPr>
        <w:spacing w:after="60"/>
      </w:pPr>
      <w:r>
        <w:rPr>
          <w:b/>
        </w:rPr>
        <w:t>Status of Terms (Semesters) Completed with CGPA: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663"/>
        <w:gridCol w:w="1800"/>
        <w:gridCol w:w="2790"/>
      </w:tblGrid>
      <w:tr w:rsidR="00F36E5C" w:rsidTr="006E6F8E">
        <w:tc>
          <w:tcPr>
            <w:tcW w:w="1505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1663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1st</w:t>
            </w:r>
          </w:p>
        </w:tc>
        <w:tc>
          <w:tcPr>
            <w:tcW w:w="1800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2nd</w:t>
            </w:r>
          </w:p>
        </w:tc>
        <w:tc>
          <w:tcPr>
            <w:tcW w:w="2790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3rd</w:t>
            </w:r>
          </w:p>
        </w:tc>
      </w:tr>
      <w:tr w:rsidR="00F36E5C" w:rsidTr="006E6F8E">
        <w:tc>
          <w:tcPr>
            <w:tcW w:w="1505" w:type="dxa"/>
          </w:tcPr>
          <w:p w:rsidR="00F36E5C" w:rsidRDefault="00F36E5C" w:rsidP="006E6F8E">
            <w:r>
              <w:rPr>
                <w:sz w:val="20"/>
              </w:rPr>
              <w:t>CGPA</w:t>
            </w:r>
          </w:p>
        </w:tc>
        <w:tc>
          <w:tcPr>
            <w:tcW w:w="1663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  <w:tc>
          <w:tcPr>
            <w:tcW w:w="2790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</w:tr>
    </w:tbl>
    <w:p w:rsidR="00F36E5C" w:rsidRDefault="00F36E5C" w:rsidP="00F36E5C">
      <w:pPr>
        <w:spacing w:after="80"/>
      </w:pPr>
    </w:p>
    <w:p w:rsidR="00F36E5C" w:rsidRDefault="00F36E5C" w:rsidP="00F36E5C">
      <w:pPr>
        <w:spacing w:after="60"/>
      </w:pPr>
      <w:r>
        <w:rPr>
          <w:b/>
        </w:rPr>
        <w:t>Comprehensive Examination Attempt(s):</w:t>
      </w:r>
      <w:r>
        <w:rPr>
          <w:b/>
        </w:rPr>
        <w:tab/>
      </w:r>
      <w:r w:rsidRPr="00092579">
        <w:rPr>
          <w:b/>
          <w:highlight w:val="lightGray"/>
        </w:rPr>
        <w:t>---1</w:t>
      </w:r>
      <w:r w:rsidRPr="00092579">
        <w:rPr>
          <w:b/>
          <w:highlight w:val="lightGray"/>
          <w:vertAlign w:val="superscript"/>
        </w:rPr>
        <w:t>st</w:t>
      </w:r>
      <w:r w:rsidRPr="00092579">
        <w:rPr>
          <w:b/>
          <w:highlight w:val="lightGray"/>
        </w:rPr>
        <w:t xml:space="preserve"> /</w:t>
      </w:r>
      <w:proofErr w:type="gramStart"/>
      <w:r w:rsidRPr="00092579">
        <w:rPr>
          <w:b/>
          <w:highlight w:val="lightGray"/>
        </w:rPr>
        <w:t>2</w:t>
      </w:r>
      <w:r w:rsidRPr="00092579">
        <w:rPr>
          <w:b/>
          <w:highlight w:val="lightGray"/>
          <w:vertAlign w:val="superscript"/>
        </w:rPr>
        <w:t>nd</w:t>
      </w:r>
      <w:r w:rsidRPr="00092579">
        <w:rPr>
          <w:b/>
          <w:highlight w:val="lightGray"/>
        </w:rPr>
        <w:t xml:space="preserve">  ------</w:t>
      </w:r>
      <w:proofErr w:type="gramEnd"/>
      <w:r w:rsidRPr="00092579">
        <w:rPr>
          <w:b/>
          <w:highlight w:val="lightGray"/>
        </w:rPr>
        <w:t>Attempt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7"/>
      </w:tblGrid>
      <w:tr w:rsidR="00F36E5C" w:rsidTr="006E6F8E"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Sr. No.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Result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Notification No.</w:t>
            </w:r>
          </w:p>
        </w:tc>
      </w:tr>
      <w:tr w:rsidR="00F36E5C" w:rsidTr="006E6F8E">
        <w:tc>
          <w:tcPr>
            <w:tcW w:w="2257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  <w:tc>
          <w:tcPr>
            <w:tcW w:w="2257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  <w:tc>
          <w:tcPr>
            <w:tcW w:w="2257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  <w:tc>
          <w:tcPr>
            <w:tcW w:w="2257" w:type="dxa"/>
          </w:tcPr>
          <w:p w:rsidR="00F36E5C" w:rsidRDefault="00F36E5C" w:rsidP="006E6F8E">
            <w:r>
              <w:rPr>
                <w:sz w:val="20"/>
              </w:rPr>
              <w:t xml:space="preserve"> </w:t>
            </w:r>
          </w:p>
        </w:tc>
      </w:tr>
    </w:tbl>
    <w:p w:rsidR="00F36E5C" w:rsidRDefault="00F36E5C" w:rsidP="00F36E5C">
      <w:pPr>
        <w:spacing w:after="80"/>
      </w:pPr>
    </w:p>
    <w:p w:rsidR="00F36E5C" w:rsidRDefault="00F36E5C" w:rsidP="00F36E5C">
      <w:pPr>
        <w:spacing w:after="60"/>
      </w:pPr>
      <w:r>
        <w:rPr>
          <w:b/>
        </w:rPr>
        <w:t>Supervisory Committee:</w:t>
      </w:r>
    </w:p>
    <w:p w:rsidR="00F36E5C" w:rsidRDefault="00F36E5C" w:rsidP="00F36E5C">
      <w:pPr>
        <w:spacing w:after="60"/>
      </w:pPr>
      <w:r>
        <w:t xml:space="preserve">1. </w:t>
      </w:r>
      <w:r>
        <w:rPr>
          <w:b/>
          <w:bCs/>
        </w:rPr>
        <w:t>Supervisor</w:t>
      </w:r>
      <w:proofErr w:type="gramStart"/>
      <w:r>
        <w:rPr>
          <w:b/>
          <w:bCs/>
        </w:rPr>
        <w:t>:</w:t>
      </w:r>
      <w:r>
        <w:t>_</w:t>
      </w:r>
      <w:proofErr w:type="gramEnd"/>
      <w:r>
        <w:t xml:space="preserve">_____________________________ </w:t>
      </w:r>
      <w:r>
        <w:rPr>
          <w:b/>
          <w:bCs/>
        </w:rPr>
        <w:t>Supervisor-II (if any)</w:t>
      </w:r>
      <w:r>
        <w:t>_____________________</w:t>
      </w:r>
    </w:p>
    <w:p w:rsidR="00F36E5C" w:rsidRDefault="00F36E5C" w:rsidP="00F36E5C">
      <w:pPr>
        <w:spacing w:after="160"/>
      </w:pPr>
      <w:r>
        <w:t xml:space="preserve">2. </w:t>
      </w:r>
      <w:r>
        <w:rPr>
          <w:b/>
          <w:bCs/>
        </w:rPr>
        <w:t>Member-I</w:t>
      </w:r>
      <w:proofErr w:type="gramStart"/>
      <w:r>
        <w:rPr>
          <w:b/>
          <w:bCs/>
        </w:rPr>
        <w:t>:</w:t>
      </w:r>
      <w:r>
        <w:t>_</w:t>
      </w:r>
      <w:proofErr w:type="gramEnd"/>
      <w:r>
        <w:t xml:space="preserve">____________________________ 3. </w:t>
      </w:r>
      <w:r>
        <w:rPr>
          <w:b/>
          <w:bCs/>
        </w:rPr>
        <w:t>Member-II</w:t>
      </w:r>
      <w:proofErr w:type="gramStart"/>
      <w:r>
        <w:rPr>
          <w:b/>
          <w:bCs/>
        </w:rPr>
        <w:t>:</w:t>
      </w:r>
      <w:r>
        <w:t>_</w:t>
      </w:r>
      <w:proofErr w:type="gramEnd"/>
      <w:r>
        <w:t>___________________________</w:t>
      </w:r>
    </w:p>
    <w:p w:rsidR="00F36E5C" w:rsidRDefault="00F36E5C" w:rsidP="00F36E5C">
      <w:pPr>
        <w:spacing w:after="80"/>
      </w:pPr>
      <w:r>
        <w:t>Title of Research / Thesis: _______________________________________________________</w:t>
      </w:r>
    </w:p>
    <w:p w:rsidR="00F36E5C" w:rsidRDefault="00F36E5C" w:rsidP="00F36E5C">
      <w:pPr>
        <w:spacing w:after="160"/>
      </w:pPr>
      <w:r>
        <w:t>_____________________________________________________________________________</w:t>
      </w:r>
    </w:p>
    <w:p w:rsidR="00F36E5C" w:rsidRDefault="00F36E5C" w:rsidP="00F36E5C">
      <w:pPr>
        <w:spacing w:after="100"/>
      </w:pPr>
      <w:r>
        <w:t>Date of Synopsis Approval (BOS): ____________ AS&amp;RB Approval No. &amp; Date: _______________</w:t>
      </w:r>
    </w:p>
    <w:p w:rsidR="00F36E5C" w:rsidRDefault="00F36E5C" w:rsidP="00F36E5C">
      <w:pPr>
        <w:spacing w:after="100"/>
      </w:pPr>
      <w:r>
        <w:t xml:space="preserve">Research Paper:   Journal Name: _____________________Status (Published / </w:t>
      </w:r>
      <w:proofErr w:type="gramStart"/>
      <w:r>
        <w:t>Submitted</w:t>
      </w:r>
      <w:proofErr w:type="gramEnd"/>
      <w:r>
        <w:t>): ________</w:t>
      </w:r>
    </w:p>
    <w:p w:rsidR="00F36E5C" w:rsidRDefault="00F36E5C" w:rsidP="00F36E5C">
      <w:r>
        <w:t>Date of Publication / Submission: ______________</w:t>
      </w:r>
    </w:p>
    <w:p w:rsidR="00F36E5C" w:rsidRDefault="00F36E5C" w:rsidP="00F36E5C">
      <w:pPr>
        <w:spacing w:after="80"/>
      </w:pPr>
      <w:r>
        <w:rPr>
          <w:b/>
        </w:rPr>
        <w:t>Supervisor's Remarks</w:t>
      </w:r>
      <w:r>
        <w:rPr>
          <w:b/>
        </w:rPr>
        <w:t xml:space="preserve"> (Progress Report)</w:t>
      </w:r>
      <w:r>
        <w:rPr>
          <w:b/>
        </w:rPr>
        <w:t>:</w:t>
      </w:r>
    </w:p>
    <w:p w:rsidR="00F36E5C" w:rsidRDefault="00F36E5C" w:rsidP="00F36E5C">
      <w:pPr>
        <w:spacing w:after="160"/>
      </w:pPr>
      <w:r>
        <w:t>______________________________________________________________________________</w:t>
      </w:r>
    </w:p>
    <w:p w:rsidR="00F36E5C" w:rsidRDefault="00F36E5C" w:rsidP="00845032">
      <w:pPr>
        <w:spacing w:after="160"/>
      </w:pPr>
      <w:r>
        <w:t>_____________</w:t>
      </w:r>
      <w:r w:rsidR="00845032" w:rsidRPr="00845032">
        <w:rPr>
          <w:highlight w:val="lightGray"/>
          <w:u w:val="single"/>
        </w:rPr>
        <w:t xml:space="preserve">Mentioning </w:t>
      </w:r>
      <w:r w:rsidR="00845032">
        <w:rPr>
          <w:highlight w:val="lightGray"/>
          <w:u w:val="single"/>
        </w:rPr>
        <w:t xml:space="preserve">in-detail </w:t>
      </w:r>
      <w:r w:rsidR="00845032" w:rsidRPr="00845032">
        <w:rPr>
          <w:highlight w:val="lightGray"/>
          <w:u w:val="single"/>
        </w:rPr>
        <w:t xml:space="preserve">the milestones achieved during previously enrolled semesters, For Example, Completion of Experimental Work, Write-up of research article or submission of research article  </w:t>
      </w:r>
      <w:proofErr w:type="spellStart"/>
      <w:r w:rsidR="00845032" w:rsidRPr="00845032">
        <w:rPr>
          <w:highlight w:val="lightGray"/>
          <w:u w:val="single"/>
        </w:rPr>
        <w:t>etc</w:t>
      </w:r>
      <w:proofErr w:type="spellEnd"/>
      <w:r w:rsidR="00845032">
        <w:rPr>
          <w:highlight w:val="lightGray"/>
        </w:rPr>
        <w:t xml:space="preserve">  </w:t>
      </w:r>
      <w:r w:rsidRPr="00845032">
        <w:rPr>
          <w:highlight w:val="lightGray"/>
        </w:rPr>
        <w:t>_______</w:t>
      </w:r>
      <w:r>
        <w:t>_______________</w:t>
      </w:r>
      <w:r w:rsidR="00845032">
        <w:t>_____________________________________</w:t>
      </w:r>
    </w:p>
    <w:p w:rsidR="00F36E5C" w:rsidRDefault="00F36E5C" w:rsidP="00F36E5C">
      <w:pPr>
        <w:spacing w:after="160"/>
      </w:pPr>
      <w:r>
        <w:t>______________________________________________________________________________</w:t>
      </w:r>
    </w:p>
    <w:p w:rsidR="00F36E5C" w:rsidRDefault="00F36E5C" w:rsidP="00F36E5C">
      <w:pPr>
        <w:spacing w:after="160"/>
      </w:pPr>
      <w:r>
        <w:t>______________________________________________________________________________</w:t>
      </w:r>
    </w:p>
    <w:p w:rsidR="00F36E5C" w:rsidRDefault="00F36E5C" w:rsidP="00F36E5C">
      <w:pPr>
        <w:spacing w:after="80"/>
        <w:rPr>
          <w:b/>
        </w:rPr>
      </w:pPr>
    </w:p>
    <w:p w:rsidR="00F36E5C" w:rsidRDefault="00F36E5C" w:rsidP="00F36E5C">
      <w:pPr>
        <w:spacing w:after="80"/>
      </w:pPr>
      <w:r>
        <w:rPr>
          <w:b/>
        </w:rPr>
        <w:t>Percentage of Research Work Completed:  __________ %</w:t>
      </w:r>
    </w:p>
    <w:p w:rsidR="00F36E5C" w:rsidRDefault="00F36E5C" w:rsidP="00F36E5C">
      <w:pPr>
        <w:spacing w:after="120"/>
      </w:pPr>
      <w:r>
        <w:t>(Brief justification): ____________________________________________________________</w:t>
      </w:r>
    </w:p>
    <w:p w:rsidR="00F36E5C" w:rsidRDefault="00F36E5C" w:rsidP="00F36E5C">
      <w:r>
        <w:t>______________________________________________________________________________</w:t>
      </w:r>
    </w:p>
    <w:p w:rsidR="00F36E5C" w:rsidRDefault="00F36E5C" w:rsidP="00F36E5C">
      <w:pPr>
        <w:spacing w:after="0"/>
      </w:pPr>
      <w:r>
        <w:br w:type="page"/>
      </w:r>
      <w:r>
        <w:rPr>
          <w:b/>
        </w:rPr>
        <w:lastRenderedPageBreak/>
        <w:t>Milestones / Work Plan for the Requested Extra Semester: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2257"/>
      </w:tblGrid>
      <w:tr w:rsidR="00F36E5C" w:rsidTr="006E6F8E"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Sr. No.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Milestone / Task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Expected Completion Date</w:t>
            </w:r>
          </w:p>
        </w:tc>
        <w:tc>
          <w:tcPr>
            <w:tcW w:w="2257" w:type="dxa"/>
          </w:tcPr>
          <w:p w:rsidR="00F36E5C" w:rsidRDefault="00F36E5C" w:rsidP="006E6F8E">
            <w:pPr>
              <w:jc w:val="center"/>
            </w:pPr>
            <w:r>
              <w:rPr>
                <w:b/>
                <w:sz w:val="20"/>
              </w:rPr>
              <w:t>Remarks</w:t>
            </w:r>
          </w:p>
        </w:tc>
      </w:tr>
      <w:tr w:rsidR="00F36E5C" w:rsidTr="006E6F8E">
        <w:tc>
          <w:tcPr>
            <w:tcW w:w="2257" w:type="dxa"/>
          </w:tcPr>
          <w:p w:rsidR="00F36E5C" w:rsidRDefault="00F36E5C" w:rsidP="006E6F8E">
            <w:pPr>
              <w:spacing w:after="28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257" w:type="dxa"/>
          </w:tcPr>
          <w:p w:rsidR="00F36E5C" w:rsidRDefault="00845032" w:rsidP="00845032">
            <w:pPr>
              <w:spacing w:after="280"/>
            </w:pPr>
            <w:r w:rsidRPr="00845032">
              <w:rPr>
                <w:sz w:val="20"/>
                <w:highlight w:val="lightGray"/>
              </w:rPr>
              <w:t xml:space="preserve">For Example, </w:t>
            </w:r>
            <w:r w:rsidR="00F36E5C" w:rsidRPr="00845032">
              <w:rPr>
                <w:sz w:val="20"/>
                <w:highlight w:val="lightGray"/>
              </w:rPr>
              <w:t xml:space="preserve"> </w:t>
            </w:r>
            <w:proofErr w:type="spellStart"/>
            <w:r w:rsidRPr="00845032">
              <w:rPr>
                <w:sz w:val="20"/>
                <w:highlight w:val="lightGray"/>
              </w:rPr>
              <w:t>Writeup</w:t>
            </w:r>
            <w:proofErr w:type="spellEnd"/>
            <w:r w:rsidRPr="00845032">
              <w:rPr>
                <w:sz w:val="20"/>
                <w:highlight w:val="lightGray"/>
              </w:rPr>
              <w:t xml:space="preserve"> of Research </w:t>
            </w:r>
            <w:r>
              <w:rPr>
                <w:sz w:val="20"/>
                <w:highlight w:val="lightGray"/>
              </w:rPr>
              <w:t>A</w:t>
            </w:r>
            <w:r w:rsidRPr="00845032">
              <w:rPr>
                <w:sz w:val="20"/>
                <w:highlight w:val="lightGray"/>
              </w:rPr>
              <w:t>rticle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 w:rsidRPr="00845032">
              <w:rPr>
                <w:sz w:val="20"/>
                <w:highlight w:val="lightGray"/>
              </w:rPr>
              <w:t>July 30, 2026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 w:rsidRPr="00845032">
              <w:rPr>
                <w:sz w:val="20"/>
                <w:highlight w:val="lightGray"/>
              </w:rPr>
              <w:t>Experimental work for the article is already complete</w:t>
            </w:r>
          </w:p>
        </w:tc>
      </w:tr>
      <w:tr w:rsidR="00F36E5C" w:rsidTr="006E6F8E">
        <w:tc>
          <w:tcPr>
            <w:tcW w:w="2257" w:type="dxa"/>
          </w:tcPr>
          <w:p w:rsidR="00F36E5C" w:rsidRDefault="00F36E5C" w:rsidP="006E6F8E">
            <w:pPr>
              <w:spacing w:after="28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</w:t>
            </w:r>
          </w:p>
        </w:tc>
      </w:tr>
      <w:tr w:rsidR="00F36E5C" w:rsidTr="006E6F8E">
        <w:tc>
          <w:tcPr>
            <w:tcW w:w="2257" w:type="dxa"/>
          </w:tcPr>
          <w:p w:rsidR="00F36E5C" w:rsidRDefault="00F36E5C" w:rsidP="006E6F8E">
            <w:pPr>
              <w:spacing w:after="28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</w:tr>
      <w:tr w:rsidR="00F36E5C" w:rsidTr="006E6F8E">
        <w:tc>
          <w:tcPr>
            <w:tcW w:w="2257" w:type="dxa"/>
          </w:tcPr>
          <w:p w:rsidR="00F36E5C" w:rsidRDefault="00F36E5C" w:rsidP="006E6F8E">
            <w:pPr>
              <w:spacing w:after="28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----</w:t>
            </w:r>
          </w:p>
        </w:tc>
        <w:tc>
          <w:tcPr>
            <w:tcW w:w="2257" w:type="dxa"/>
          </w:tcPr>
          <w:p w:rsidR="00F36E5C" w:rsidRDefault="00F36E5C" w:rsidP="006E6F8E">
            <w:pPr>
              <w:spacing w:after="280"/>
            </w:pPr>
            <w:r>
              <w:rPr>
                <w:sz w:val="20"/>
              </w:rPr>
              <w:t xml:space="preserve"> </w:t>
            </w:r>
            <w:r w:rsidR="00845032">
              <w:rPr>
                <w:sz w:val="20"/>
              </w:rPr>
              <w:t>---</w:t>
            </w:r>
          </w:p>
        </w:tc>
      </w:tr>
    </w:tbl>
    <w:p w:rsidR="00F36E5C" w:rsidRDefault="00F36E5C" w:rsidP="00F36E5C">
      <w:pPr>
        <w:spacing w:after="120"/>
      </w:pPr>
    </w:p>
    <w:p w:rsidR="00845032" w:rsidRDefault="00845032" w:rsidP="00F36E5C">
      <w:pPr>
        <w:spacing w:after="120"/>
      </w:pPr>
    </w:p>
    <w:p w:rsidR="00F36E5C" w:rsidRDefault="00F36E5C" w:rsidP="00F36E5C">
      <w:pPr>
        <w:spacing w:after="80"/>
      </w:pPr>
      <w:r>
        <w:t>Signature &amp;</w:t>
      </w:r>
      <w:r w:rsidR="00845032">
        <w:t>Name</w:t>
      </w:r>
      <w:r>
        <w:t xml:space="preserve"> Stamp of Supervisor: ______________________    Date: </w:t>
      </w:r>
      <w:r w:rsidR="00845032">
        <w:t>____________________</w:t>
      </w:r>
    </w:p>
    <w:p w:rsidR="00845032" w:rsidRDefault="00845032" w:rsidP="00F36E5C">
      <w:pPr>
        <w:spacing w:after="80"/>
        <w:rPr>
          <w:b/>
        </w:rPr>
      </w:pPr>
    </w:p>
    <w:p w:rsidR="00F36E5C" w:rsidRDefault="00F36E5C" w:rsidP="00F36E5C">
      <w:pPr>
        <w:spacing w:after="80"/>
        <w:rPr>
          <w:b/>
        </w:rPr>
      </w:pPr>
      <w:r>
        <w:rPr>
          <w:b/>
        </w:rPr>
        <w:t>Endorsement of Chairperson:</w:t>
      </w:r>
    </w:p>
    <w:p w:rsidR="00F36E5C" w:rsidRDefault="00F36E5C" w:rsidP="00F36E5C">
      <w:pPr>
        <w:spacing w:after="160"/>
      </w:pPr>
      <w:r>
        <w:t>______________________________________________________________________________</w:t>
      </w:r>
    </w:p>
    <w:p w:rsidR="00F36E5C" w:rsidRDefault="00F36E5C" w:rsidP="00F36E5C">
      <w:pPr>
        <w:spacing w:after="160"/>
      </w:pPr>
      <w:r>
        <w:t>______________________________________________________________________________</w:t>
      </w:r>
    </w:p>
    <w:p w:rsidR="00F36E5C" w:rsidRDefault="00F36E5C" w:rsidP="00F36E5C">
      <w:pPr>
        <w:spacing w:after="80"/>
      </w:pPr>
      <w:r>
        <w:t>Signature &amp; Stamp of Supervisor: ______________________    Date: ______________________</w:t>
      </w:r>
    </w:p>
    <w:p w:rsidR="00F36E5C" w:rsidRDefault="00F36E5C">
      <w:pPr>
        <w:rPr>
          <w:b/>
          <w:sz w:val="26"/>
          <w:u w:val="single"/>
        </w:rPr>
      </w:pPr>
      <w:r>
        <w:rPr>
          <w:b/>
          <w:sz w:val="26"/>
          <w:u w:val="single"/>
        </w:rPr>
        <w:br w:type="page"/>
      </w:r>
    </w:p>
    <w:p w:rsidR="0026022B" w:rsidRDefault="00AA1CFB">
      <w:pPr>
        <w:spacing w:after="80"/>
        <w:jc w:val="center"/>
      </w:pPr>
      <w:r>
        <w:rPr>
          <w:b/>
          <w:sz w:val="26"/>
          <w:u w:val="single"/>
        </w:rPr>
        <w:lastRenderedPageBreak/>
        <w:t>ATTACHMENT – II:  FEE PAID STATUS FROM STUDENT PORTAL</w:t>
      </w:r>
    </w:p>
    <w:p w:rsidR="0026022B" w:rsidRDefault="00AA1CFB">
      <w:pPr>
        <w:spacing w:after="80"/>
        <w:jc w:val="center"/>
      </w:pPr>
      <w:r>
        <w:rPr>
          <w:b/>
          <w:sz w:val="26"/>
          <w:u w:val="single"/>
        </w:rPr>
        <w:t>(Duly Verified by Chairperson / Fee Section)</w:t>
      </w:r>
    </w:p>
    <w:p w:rsidR="0026022B" w:rsidRDefault="00AA1CFB" w:rsidP="008E322C">
      <w:pPr>
        <w:spacing w:after="280"/>
        <w:jc w:val="center"/>
      </w:pPr>
      <w:r>
        <w:rPr>
          <w:sz w:val="20"/>
        </w:rPr>
        <w:t xml:space="preserve">(To be </w:t>
      </w:r>
      <w:r w:rsidR="008E322C">
        <w:rPr>
          <w:sz w:val="20"/>
        </w:rPr>
        <w:t>pasted</w:t>
      </w:r>
      <w:r>
        <w:rPr>
          <w:sz w:val="20"/>
        </w:rPr>
        <w:t xml:space="preserve"> on this page)</w:t>
      </w:r>
    </w:p>
    <w:p w:rsidR="0026022B" w:rsidRDefault="00AA1CFB">
      <w:pPr>
        <w:spacing w:after="0"/>
      </w:pPr>
      <w:r>
        <w:br w:type="page"/>
      </w:r>
    </w:p>
    <w:p w:rsidR="0026022B" w:rsidRDefault="00AA1CFB">
      <w:pPr>
        <w:spacing w:after="80"/>
        <w:jc w:val="center"/>
      </w:pPr>
      <w:r>
        <w:rPr>
          <w:b/>
          <w:sz w:val="26"/>
          <w:u w:val="single"/>
        </w:rPr>
        <w:lastRenderedPageBreak/>
        <w:t>ATTACHMENT – III:  SYNOPSIS APPROVAL LETTER</w:t>
      </w:r>
    </w:p>
    <w:p w:rsidR="0026022B" w:rsidRDefault="00AA1CFB" w:rsidP="008E322C">
      <w:pPr>
        <w:spacing w:after="280"/>
        <w:jc w:val="center"/>
      </w:pPr>
      <w:r>
        <w:rPr>
          <w:sz w:val="20"/>
        </w:rPr>
        <w:t xml:space="preserve">(To be </w:t>
      </w:r>
      <w:r w:rsidR="008E322C">
        <w:rPr>
          <w:sz w:val="20"/>
        </w:rPr>
        <w:t>pasted</w:t>
      </w:r>
      <w:r>
        <w:rPr>
          <w:sz w:val="20"/>
        </w:rPr>
        <w:t xml:space="preserve"> on this page)</w:t>
      </w:r>
    </w:p>
    <w:p w:rsidR="0026022B" w:rsidRDefault="0026022B">
      <w:pPr>
        <w:spacing w:after="80"/>
      </w:pPr>
    </w:p>
    <w:p w:rsidR="0026022B" w:rsidRDefault="00AA1CFB">
      <w:pPr>
        <w:spacing w:after="0"/>
      </w:pPr>
      <w:r>
        <w:br w:type="page"/>
      </w:r>
    </w:p>
    <w:p w:rsidR="0026022B" w:rsidRDefault="00AA1CFB">
      <w:pPr>
        <w:spacing w:after="80"/>
        <w:jc w:val="center"/>
      </w:pPr>
      <w:r>
        <w:rPr>
          <w:b/>
          <w:sz w:val="26"/>
          <w:u w:val="single"/>
        </w:rPr>
        <w:lastRenderedPageBreak/>
        <w:t>ATTACHMENT – IV:  ANY OTHER RELEVANT DOCUMENT</w:t>
      </w:r>
    </w:p>
    <w:p w:rsidR="0026022B" w:rsidRDefault="00AA1CFB">
      <w:pPr>
        <w:spacing w:after="80"/>
        <w:jc w:val="center"/>
      </w:pPr>
      <w:r>
        <w:rPr>
          <w:b/>
          <w:sz w:val="26"/>
          <w:u w:val="single"/>
        </w:rPr>
        <w:t>(First Page of Research Paper, if Published/Submitted), etc.</w:t>
      </w:r>
    </w:p>
    <w:p w:rsidR="0026022B" w:rsidRDefault="00AA1CFB" w:rsidP="008E322C">
      <w:pPr>
        <w:spacing w:after="280"/>
        <w:jc w:val="center"/>
      </w:pPr>
      <w:r>
        <w:rPr>
          <w:sz w:val="20"/>
        </w:rPr>
        <w:t xml:space="preserve">(To be </w:t>
      </w:r>
      <w:r w:rsidR="008E322C">
        <w:rPr>
          <w:sz w:val="20"/>
        </w:rPr>
        <w:t>pasted</w:t>
      </w:r>
      <w:bookmarkStart w:id="0" w:name="_GoBack"/>
      <w:bookmarkEnd w:id="0"/>
      <w:r>
        <w:rPr>
          <w:sz w:val="20"/>
        </w:rPr>
        <w:t xml:space="preserve"> on this page)</w:t>
      </w:r>
    </w:p>
    <w:p w:rsidR="0026022B" w:rsidRDefault="0026022B">
      <w:pPr>
        <w:spacing w:after="80"/>
      </w:pPr>
    </w:p>
    <w:sectPr w:rsidR="0026022B" w:rsidSect="00034616">
      <w:headerReference w:type="default" r:id="rId9"/>
      <w:pgSz w:w="11909" w:h="16834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FB" w:rsidRDefault="00AA1CFB" w:rsidP="00F36E5C">
      <w:pPr>
        <w:spacing w:after="0" w:line="240" w:lineRule="auto"/>
      </w:pPr>
      <w:r>
        <w:separator/>
      </w:r>
    </w:p>
  </w:endnote>
  <w:endnote w:type="continuationSeparator" w:id="0">
    <w:p w:rsidR="00AA1CFB" w:rsidRDefault="00AA1CFB" w:rsidP="00F3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FB" w:rsidRDefault="00AA1CFB" w:rsidP="00F36E5C">
      <w:pPr>
        <w:spacing w:after="0" w:line="240" w:lineRule="auto"/>
      </w:pPr>
      <w:r>
        <w:separator/>
      </w:r>
    </w:p>
  </w:footnote>
  <w:footnote w:type="continuationSeparator" w:id="0">
    <w:p w:rsidR="00AA1CFB" w:rsidRDefault="00AA1CFB" w:rsidP="00F3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5C" w:rsidRDefault="00F36E5C" w:rsidP="00F36E5C">
    <w:pPr>
      <w:spacing w:after="40"/>
      <w:jc w:val="both"/>
    </w:pPr>
    <w:r>
      <w:rPr>
        <w:b/>
        <w:sz w:val="28"/>
      </w:rPr>
      <w:t>DEPARTMENT OF ______________________________</w:t>
    </w:r>
  </w:p>
  <w:p w:rsidR="00F36E5C" w:rsidRDefault="00F36E5C" w:rsidP="00F36E5C">
    <w:pPr>
      <w:pBdr>
        <w:bottom w:val="single" w:sz="12" w:space="1" w:color="auto"/>
      </w:pBdr>
      <w:spacing w:after="40"/>
      <w:jc w:val="both"/>
      <w:rPr>
        <w:b/>
        <w:sz w:val="28"/>
      </w:rPr>
    </w:pPr>
    <w:r>
      <w:rPr>
        <w:b/>
        <w:sz w:val="28"/>
      </w:rPr>
      <w:t>GOVERNMENT COLLEGE UNIVERSITY FAISALABAD</w:t>
    </w:r>
  </w:p>
  <w:p w:rsidR="00F36E5C" w:rsidRDefault="00F36E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3A1B"/>
    <w:rsid w:val="0026022B"/>
    <w:rsid w:val="0029639D"/>
    <w:rsid w:val="00326F90"/>
    <w:rsid w:val="003564CA"/>
    <w:rsid w:val="00604DF4"/>
    <w:rsid w:val="0077743D"/>
    <w:rsid w:val="00845032"/>
    <w:rsid w:val="008E322C"/>
    <w:rsid w:val="00AA1CFB"/>
    <w:rsid w:val="00AA1D8D"/>
    <w:rsid w:val="00B47730"/>
    <w:rsid w:val="00CB0664"/>
    <w:rsid w:val="00F36E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4934E-4C92-4DEB-A824-A0D0D028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8</cp:revision>
  <cp:lastPrinted>2026-07-05T06:53:00Z</cp:lastPrinted>
  <dcterms:created xsi:type="dcterms:W3CDTF">2026-07-05T06:53:00Z</dcterms:created>
  <dcterms:modified xsi:type="dcterms:W3CDTF">2026-07-06T06:04:00Z</dcterms:modified>
</cp:coreProperties>
</file>